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Henry Hoey Hobson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winner    </w:t>
      </w:r>
      <w:r>
        <w:t xml:space="preserve">   catholic school    </w:t>
      </w:r>
      <w:r>
        <w:t xml:space="preserve">   friendless    </w:t>
      </w:r>
      <w:r>
        <w:t xml:space="preserve">   mother    </w:t>
      </w:r>
      <w:r>
        <w:t xml:space="preserve">   bullied    </w:t>
      </w:r>
      <w:r>
        <w:t xml:space="preserve">   contract    </w:t>
      </w:r>
      <w:r>
        <w:t xml:space="preserve">   accident    </w:t>
      </w:r>
      <w:r>
        <w:t xml:space="preserve">   hospital    </w:t>
      </w:r>
      <w:r>
        <w:t xml:space="preserve">   carnival    </w:t>
      </w:r>
      <w:r>
        <w:t xml:space="preserve">   swimming pool    </w:t>
      </w:r>
      <w:r>
        <w:t xml:space="preserve">   chef    </w:t>
      </w:r>
      <w:r>
        <w:t xml:space="preserve">   artist    </w:t>
      </w:r>
      <w:r>
        <w:t xml:space="preserve">   illustrator    </w:t>
      </w:r>
      <w:r>
        <w:t xml:space="preserve">   author    </w:t>
      </w:r>
      <w:r>
        <w:t xml:space="preserve">   father    </w:t>
      </w:r>
      <w:r>
        <w:t xml:space="preserve">   Anders    </w:t>
      </w:r>
      <w:r>
        <w:t xml:space="preserve">   Vee    </w:t>
      </w:r>
      <w:r>
        <w:t xml:space="preserve">   Caleb    </w:t>
      </w:r>
      <w:r>
        <w:t xml:space="preserve">   Manny    </w:t>
      </w:r>
      <w:r>
        <w:t xml:space="preserve">   Brisbane    </w:t>
      </w:r>
      <w:r>
        <w:t xml:space="preserve">   Marquez    </w:t>
      </w:r>
      <w:r>
        <w:t xml:space="preserve">   Hero    </w:t>
      </w:r>
      <w:r>
        <w:t xml:space="preserve">   Angelica    </w:t>
      </w:r>
      <w:r>
        <w:t xml:space="preserve">   Sebastian    </w:t>
      </w:r>
      <w:r>
        <w:t xml:space="preserve">   coffin    </w:t>
      </w:r>
      <w:r>
        <w:t xml:space="preserve">   vampire    </w:t>
      </w:r>
      <w:r>
        <w:t xml:space="preserve">   Perpetual Suckers    </w:t>
      </w:r>
      <w:r>
        <w:t xml:space="preserve">   principal    </w:t>
      </w:r>
      <w:r>
        <w:t xml:space="preserve">   Paulson    </w:t>
      </w:r>
      <w:r>
        <w:t xml:space="preserve">   real estate agent    </w:t>
      </w:r>
      <w:r>
        <w:t xml:space="preserve">   Lydia    </w:t>
      </w:r>
      <w:r>
        <w:t xml:space="preserve">   Hobson    </w:t>
      </w:r>
      <w:r>
        <w:t xml:space="preserve">   Hoey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Hoey Hobson</dc:title>
  <dcterms:created xsi:type="dcterms:W3CDTF">2021-10-11T08:55:51Z</dcterms:created>
  <dcterms:modified xsi:type="dcterms:W3CDTF">2021-10-11T08:55:51Z</dcterms:modified>
</cp:coreProperties>
</file>