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Henry Hudson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Explorer    </w:t>
      </w:r>
      <w:r>
        <w:t xml:space="preserve">   Voyage    </w:t>
      </w:r>
      <w:r>
        <w:t xml:space="preserve">   Dutch    </w:t>
      </w:r>
      <w:r>
        <w:t xml:space="preserve">   "Northeast Passage"    </w:t>
      </w:r>
      <w:r>
        <w:t xml:space="preserve">   Hudson Strait    </w:t>
      </w:r>
      <w:r>
        <w:t xml:space="preserve">   Hudson Bay    </w:t>
      </w:r>
      <w:r>
        <w:t xml:space="preserve">   Hudson River    </w:t>
      </w:r>
      <w:r>
        <w:t xml:space="preserve">   Muscovy Company    </w:t>
      </w:r>
      <w:r>
        <w:t xml:space="preserve">   Harvard University    </w:t>
      </w:r>
      <w:r>
        <w:t xml:space="preserve">   Hopewell    </w:t>
      </w:r>
      <w:r>
        <w:t xml:space="preserve">   England    </w:t>
      </w:r>
      <w:r>
        <w:t xml:space="preserve">   Navigator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Hudson</dc:title>
  <dcterms:created xsi:type="dcterms:W3CDTF">2021-10-11T08:56:08Z</dcterms:created>
  <dcterms:modified xsi:type="dcterms:W3CDTF">2021-10-11T08:56:08Z</dcterms:modified>
</cp:coreProperties>
</file>