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Henry Hudson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Ice    </w:t>
      </w:r>
      <w:r>
        <w:t xml:space="preserve">   Sponsers    </w:t>
      </w:r>
      <w:r>
        <w:t xml:space="preserve">   Discoveries    </w:t>
      </w:r>
      <w:r>
        <w:t xml:space="preserve">   Mutiny    </w:t>
      </w:r>
      <w:r>
        <w:t xml:space="preserve">   Muscovy Company Of London    </w:t>
      </w:r>
      <w:r>
        <w:t xml:space="preserve">   Dutch East India Company    </w:t>
      </w:r>
      <w:r>
        <w:t xml:space="preserve">   Canada    </w:t>
      </w:r>
      <w:r>
        <w:t xml:space="preserve">   Hudson Strait    </w:t>
      </w:r>
      <w:r>
        <w:t xml:space="preserve">   Threatened    </w:t>
      </w:r>
      <w:r>
        <w:t xml:space="preserve">   Voyages    </w:t>
      </w:r>
      <w:r>
        <w:t xml:space="preserve">   Asia    </w:t>
      </w:r>
      <w:r>
        <w:t xml:space="preserve">   England    </w:t>
      </w:r>
      <w:r>
        <w:t xml:space="preserve">   Hudson River    </w:t>
      </w:r>
      <w:r>
        <w:t xml:space="preserve">   Hudson Bay    </w:t>
      </w:r>
      <w:r>
        <w:t xml:space="preserve">   Arctic Geography    </w:t>
      </w:r>
      <w:r>
        <w:t xml:space="preserve">   Henry Hudson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Hudson</dc:title>
  <dcterms:created xsi:type="dcterms:W3CDTF">2021-10-11T08:56:12Z</dcterms:created>
  <dcterms:modified xsi:type="dcterms:W3CDTF">2021-10-11T08:56:12Z</dcterms:modified>
</cp:coreProperties>
</file>