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Henry Hudson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1609 sailed for the dutch compony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second largest bay in the world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1607 what was my ship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ship became traped in ice in this bay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bay that i discovered is twice the size of this sea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 august 4th my ship was 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explored for this country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body of water is located in canada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was hired to find a shorter route to asia from europe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wifes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river named after 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made two attempts find the route to (today's china)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died with my 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1609 what was my ships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 my 11th i reached this country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Henry Hudson</dc:title>
  <dcterms:created xsi:type="dcterms:W3CDTF">2021-10-11T08:55:15Z</dcterms:created>
  <dcterms:modified xsi:type="dcterms:W3CDTF">2021-10-11T08:55:15Z</dcterms:modified>
</cp:coreProperties>
</file>