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Hudson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The Indes    </w:t>
      </w:r>
      <w:r>
        <w:t xml:space="preserve">   Sailing    </w:t>
      </w:r>
      <w:r>
        <w:t xml:space="preserve">   Boat    </w:t>
      </w:r>
      <w:r>
        <w:t xml:space="preserve">   Stars    </w:t>
      </w:r>
      <w:r>
        <w:t xml:space="preserve">   Mutiny    </w:t>
      </w:r>
      <w:r>
        <w:t xml:space="preserve">   New World    </w:t>
      </w:r>
      <w:r>
        <w:t xml:space="preserve">   America    </w:t>
      </w:r>
      <w:r>
        <w:t xml:space="preserve">   Ocean    </w:t>
      </w:r>
      <w:r>
        <w:t xml:space="preserve">   Hudson    </w:t>
      </w:r>
      <w:r>
        <w:t xml:space="preserve">   Henry    </w:t>
      </w:r>
      <w:r>
        <w:t xml:space="preserve">   Explorer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Hudson</dc:title>
  <dcterms:created xsi:type="dcterms:W3CDTF">2021-10-11T08:55:41Z</dcterms:created>
  <dcterms:modified xsi:type="dcterms:W3CDTF">2021-10-11T08:55:41Z</dcterms:modified>
</cp:coreProperties>
</file>