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Henry Hudson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 named after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his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could of killed Henry that became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his ship's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his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of his fears in his voyages that was a bad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he do his 2nd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his FIRST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Henry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voyages did he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children did Henry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river's named after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thing that could've killed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Henry Hudson?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 never achieved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challenge that he faced in his voyages?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his eldest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did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important thing they needed to survive?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Explorer    </w:t>
      </w:r>
      <w:r>
        <w:t xml:space="preserve">   Hudson    </w:t>
      </w:r>
      <w:r>
        <w:t xml:space="preserve">   Half Moon    </w:t>
      </w:r>
      <w:r>
        <w:t xml:space="preserve">   Katherine    </w:t>
      </w:r>
      <w:r>
        <w:t xml:space="preserve">   Hudson Bay    </w:t>
      </w:r>
      <w:r>
        <w:t xml:space="preserve">   Hudson River    </w:t>
      </w:r>
      <w:r>
        <w:t xml:space="preserve">   Nova Scotia    </w:t>
      </w:r>
      <w:r>
        <w:t xml:space="preserve">   England    </w:t>
      </w:r>
      <w:r>
        <w:t xml:space="preserve">   Four    </w:t>
      </w:r>
      <w:r>
        <w:t xml:space="preserve">   Fog    </w:t>
      </w:r>
      <w:r>
        <w:t xml:space="preserve">   June    </w:t>
      </w:r>
      <w:r>
        <w:t xml:space="preserve">   Ice    </w:t>
      </w:r>
      <w:r>
        <w:t xml:space="preserve">   Asia    </w:t>
      </w:r>
      <w:r>
        <w:t xml:space="preserve">   Food    </w:t>
      </w:r>
      <w:r>
        <w:t xml:space="preserve">   John    </w:t>
      </w:r>
      <w:r>
        <w:t xml:space="preserve">   1565    </w:t>
      </w:r>
      <w:r>
        <w:t xml:space="preserve">   exposure    </w:t>
      </w:r>
      <w:r>
        <w:t xml:space="preserve">    starvation    </w:t>
      </w:r>
      <w:r>
        <w:t xml:space="preserve">   1608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Hudson Crossword Puzzle</dc:title>
  <dcterms:created xsi:type="dcterms:W3CDTF">2021-10-11T08:56:22Z</dcterms:created>
  <dcterms:modified xsi:type="dcterms:W3CDTF">2021-10-11T08:56:22Z</dcterms:modified>
</cp:coreProperties>
</file>