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Hudson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Amsterdam     </w:t>
      </w:r>
      <w:r>
        <w:t xml:space="preserve">   Anchored    </w:t>
      </w:r>
      <w:r>
        <w:t xml:space="preserve">   Asia    </w:t>
      </w:r>
      <w:r>
        <w:t xml:space="preserve">   Bay    </w:t>
      </w:r>
      <w:r>
        <w:t xml:space="preserve">   Captives    </w:t>
      </w:r>
      <w:r>
        <w:t xml:space="preserve">   Coast    </w:t>
      </w:r>
      <w:r>
        <w:t xml:space="preserve">   Colonists    </w:t>
      </w:r>
      <w:r>
        <w:t xml:space="preserve">   England    </w:t>
      </w:r>
      <w:r>
        <w:t xml:space="preserve">   Errands     </w:t>
      </w:r>
      <w:r>
        <w:t xml:space="preserve">   Europe    </w:t>
      </w:r>
      <w:r>
        <w:t xml:space="preserve">   Expedition     </w:t>
      </w:r>
      <w:r>
        <w:t xml:space="preserve">   Founded    </w:t>
      </w:r>
      <w:r>
        <w:t xml:space="preserve">   Greenland     </w:t>
      </w:r>
      <w:r>
        <w:t xml:space="preserve">   Harbor    </w:t>
      </w:r>
      <w:r>
        <w:t xml:space="preserve">   Historians     </w:t>
      </w:r>
      <w:r>
        <w:t xml:space="preserve">   Industry    </w:t>
      </w:r>
      <w:r>
        <w:t xml:space="preserve">   Island     </w:t>
      </w:r>
      <w:r>
        <w:t xml:space="preserve">   Kilometers    </w:t>
      </w:r>
      <w:r>
        <w:t xml:space="preserve">   Navigate     </w:t>
      </w:r>
      <w:r>
        <w:t xml:space="preserve">   New France     </w:t>
      </w:r>
      <w:r>
        <w:t xml:space="preserve">   New world     </w:t>
      </w:r>
      <w:r>
        <w:t xml:space="preserve">   Newfoundland     </w:t>
      </w:r>
      <w:r>
        <w:t xml:space="preserve">   North America     </w:t>
      </w:r>
      <w:r>
        <w:t xml:space="preserve">   North Pole    </w:t>
      </w:r>
      <w:r>
        <w:t xml:space="preserve">   Pods    </w:t>
      </w:r>
      <w:r>
        <w:t xml:space="preserve">   Rival    </w:t>
      </w:r>
      <w:r>
        <w:t xml:space="preserve">   Strait    </w:t>
      </w:r>
      <w:r>
        <w:t xml:space="preserve">   Threatened     </w:t>
      </w:r>
      <w:r>
        <w:t xml:space="preserve">   Treason    </w:t>
      </w:r>
      <w:r>
        <w:t xml:space="preserve">   Voyages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Hudson word search</dc:title>
  <dcterms:created xsi:type="dcterms:W3CDTF">2021-10-11T08:54:57Z</dcterms:created>
  <dcterms:modified xsi:type="dcterms:W3CDTF">2021-10-11T08:54:57Z</dcterms:modified>
</cp:coreProperties>
</file>