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Huggins</w:t>
      </w:r>
    </w:p>
    <w:p>
      <w:pPr>
        <w:pStyle w:val="Questions"/>
      </w:pPr>
      <w:r>
        <w:t xml:space="preserve">1. EPPUIGS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ENREG AHRTSCSIM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RNEYH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RYISB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TINGH WSCALRER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EOOSRCT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RMYA NAEJ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EESZBU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TOLOBALF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TMIMY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Huggins</dc:title>
  <dcterms:created xsi:type="dcterms:W3CDTF">2021-10-11T08:56:15Z</dcterms:created>
  <dcterms:modified xsi:type="dcterms:W3CDTF">2021-10-11T08:56:15Z</dcterms:modified>
</cp:coreProperties>
</file>