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Huggins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Henry    </w:t>
      </w:r>
      <w:r>
        <w:t xml:space="preserve">   Ribsy    </w:t>
      </w:r>
      <w:r>
        <w:t xml:space="preserve">   Operetta    </w:t>
      </w:r>
      <w:r>
        <w:t xml:space="preserve">   Bus    </w:t>
      </w:r>
      <w:r>
        <w:t xml:space="preserve">   Catfish    </w:t>
      </w:r>
      <w:r>
        <w:t xml:space="preserve">   Drugstore    </w:t>
      </w:r>
      <w:r>
        <w:t xml:space="preserve">   Pet Store    </w:t>
      </w:r>
      <w:r>
        <w:t xml:space="preserve">   Night Crawler    </w:t>
      </w:r>
      <w:r>
        <w:t xml:space="preserve">   Guppies    </w:t>
      </w:r>
      <w:r>
        <w:t xml:space="preserve">   Fish    </w:t>
      </w:r>
      <w:r>
        <w:t xml:space="preserve">   Dog Show    </w:t>
      </w:r>
      <w:r>
        <w:t xml:space="preserve">   Green Paint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Huggins</dc:title>
  <dcterms:created xsi:type="dcterms:W3CDTF">2021-10-11T08:56:27Z</dcterms:created>
  <dcterms:modified xsi:type="dcterms:W3CDTF">2021-10-11T08:56:27Z</dcterms:modified>
</cp:coreProperties>
</file>