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Huggins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you play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cardboard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groceries in at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you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that chases a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close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enjoyment and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some kids take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of learning and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Huggins Crossword</dc:title>
  <dcterms:created xsi:type="dcterms:W3CDTF">2021-10-11T08:55:11Z</dcterms:created>
  <dcterms:modified xsi:type="dcterms:W3CDTF">2021-10-11T08:55:11Z</dcterms:modified>
</cp:coreProperties>
</file>