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Huggins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Pink Powder    </w:t>
      </w:r>
      <w:r>
        <w:t xml:space="preserve">   School play    </w:t>
      </w:r>
      <w:r>
        <w:t xml:space="preserve">   Guppies    </w:t>
      </w:r>
      <w:r>
        <w:t xml:space="preserve">   Klickitat Street    </w:t>
      </w:r>
      <w:r>
        <w:t xml:space="preserve">   Mr. pennycuff    </w:t>
      </w:r>
      <w:r>
        <w:t xml:space="preserve">   Scooter    </w:t>
      </w:r>
      <w:r>
        <w:t xml:space="preserve">   Ramona    </w:t>
      </w:r>
      <w:r>
        <w:t xml:space="preserve">   Beezus    </w:t>
      </w:r>
      <w:r>
        <w:t xml:space="preserve">   Mr. Huggins    </w:t>
      </w:r>
      <w:r>
        <w:t xml:space="preserve">   Mrs. Huggins    </w:t>
      </w:r>
      <w:r>
        <w:t xml:space="preserve">   Ribsy    </w:t>
      </w:r>
      <w:r>
        <w:t xml:space="preserve">   Henry Huggins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Huggins word search</dc:title>
  <dcterms:created xsi:type="dcterms:W3CDTF">2021-10-11T08:55:48Z</dcterms:created>
  <dcterms:modified xsi:type="dcterms:W3CDTF">2021-10-11T08:55:48Z</dcterms:modified>
</cp:coreProperties>
</file>