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Cosmopolitan    </w:t>
      </w:r>
      <w:r>
        <w:t xml:space="preserve">   Pretentious    </w:t>
      </w:r>
      <w:r>
        <w:t xml:space="preserve">   Supercilious    </w:t>
      </w:r>
      <w:r>
        <w:t xml:space="preserve">   Europe    </w:t>
      </w:r>
      <w:r>
        <w:t xml:space="preserve">   America    </w:t>
      </w:r>
      <w:r>
        <w:t xml:space="preserve">   Henry James    </w:t>
      </w:r>
      <w:r>
        <w:t xml:space="preserve">   London    </w:t>
      </w:r>
      <w:r>
        <w:t xml:space="preserve">   Paris    </w:t>
      </w:r>
      <w:r>
        <w:t xml:space="preserve">   Realism    </w:t>
      </w:r>
      <w:r>
        <w:t xml:space="preserve">   Pansy    </w:t>
      </w:r>
      <w:r>
        <w:t xml:space="preserve">   Isabel Archer    </w:t>
      </w:r>
      <w:r>
        <w:t xml:space="preserve">   Daisy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James</dc:title>
  <dcterms:created xsi:type="dcterms:W3CDTF">2021-10-11T08:55:07Z</dcterms:created>
  <dcterms:modified xsi:type="dcterms:W3CDTF">2021-10-11T08:55:07Z</dcterms:modified>
</cp:coreProperties>
</file>