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discussions of imagined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is beyond normal limits; supernaturally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hypnotic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humiliation,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reverence,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very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filled with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conjuring up or bringing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delicacy,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lightheartedness,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sum up; to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evil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immoral,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low in status or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innocent; natural;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courage;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inability; powerlessness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for extensive lengths of time; unendingly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continually, unendingly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forcefulness,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any agitation; peaceful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until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argument;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hateful, repulsive; objectionable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worship an idol or are blindly devoted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bearing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cries of pity and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 of line, above one's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strangeness; inappropriateness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unimaginable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claim or assure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mournfully; drearily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excitement; cheerfulness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causing grief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child with exceptional abilities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servant of very low status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James</dc:title>
  <dcterms:created xsi:type="dcterms:W3CDTF">2021-10-11T08:56:24Z</dcterms:created>
  <dcterms:modified xsi:type="dcterms:W3CDTF">2021-10-11T08:56:24Z</dcterms:modified>
</cp:coreProperties>
</file>