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Lawson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stories have an unknown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"Shooting the Moon" and "__________________" are connected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"Our Pipes" tells the story of how the characters began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dogs name in "The Drovers Wife"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stories represent the views of bush life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"________________________" is a colloquial term for smoking a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Lawson was an __________________ story writer and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Stories such as "______________________" show the resilience of Bushwomen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in "Shooting the Moon"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themes such as _______________ and struggle are shown throughout many of Lawson's stories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Lawson </dc:title>
  <dcterms:created xsi:type="dcterms:W3CDTF">2021-10-11T08:56:31Z</dcterms:created>
  <dcterms:modified xsi:type="dcterms:W3CDTF">2021-10-11T08:56:31Z</dcterms:modified>
</cp:coreProperties>
</file>