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Henry Lee Lucas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weapon that is used to stab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Gender Of person He kidnapped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Murderer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Taking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weapon that is also a tool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 liquid in bodies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Lee Lucas </dc:title>
  <dcterms:created xsi:type="dcterms:W3CDTF">2021-10-11T08:55:57Z</dcterms:created>
  <dcterms:modified xsi:type="dcterms:W3CDTF">2021-10-11T08:55:57Z</dcterms:modified>
</cp:coreProperties>
</file>