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&amp; Mudge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stroke    </w:t>
      </w:r>
      <w:r>
        <w:t xml:space="preserve">   went    </w:t>
      </w:r>
      <w:r>
        <w:t xml:space="preserve">   panda    </w:t>
      </w:r>
      <w:r>
        <w:t xml:space="preserve">   brother    </w:t>
      </w:r>
      <w:r>
        <w:t xml:space="preserve">   state    </w:t>
      </w:r>
      <w:r>
        <w:t xml:space="preserve">   breeze    </w:t>
      </w:r>
      <w:r>
        <w:t xml:space="preserve">   twin    </w:t>
      </w:r>
      <w:r>
        <w:t xml:space="preserve">   mask    </w:t>
      </w:r>
      <w:r>
        <w:t xml:space="preserve">   stream    </w:t>
      </w:r>
      <w:r>
        <w:t xml:space="preserve">   clip    </w:t>
      </w:r>
      <w:r>
        <w:t xml:space="preserve">   ask    </w:t>
      </w:r>
      <w:r>
        <w:t xml:space="preserve">   brave    </w:t>
      </w:r>
      <w:r>
        <w:t xml:space="preserve">   hand    </w:t>
      </w:r>
      <w:r>
        <w:t xml:space="preserve">   nest    </w:t>
      </w:r>
      <w:r>
        <w:t xml:space="preserve">   strap    </w:t>
      </w:r>
      <w:r>
        <w:t xml:space="preserve">   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&amp; Mudge</dc:title>
  <dcterms:created xsi:type="dcterms:W3CDTF">2021-10-11T08:56:20Z</dcterms:created>
  <dcterms:modified xsi:type="dcterms:W3CDTF">2021-10-11T08:56:20Z</dcterms:modified>
</cp:coreProperties>
</file>