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&amp;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mine    </w:t>
      </w:r>
      <w:r>
        <w:t xml:space="preserve">   poke    </w:t>
      </w:r>
      <w:r>
        <w:t xml:space="preserve">   plants    </w:t>
      </w:r>
      <w:r>
        <w:t xml:space="preserve">   below    </w:t>
      </w:r>
      <w:r>
        <w:t xml:space="preserve">   country    </w:t>
      </w:r>
      <w:r>
        <w:t xml:space="preserve">   own    </w:t>
      </w:r>
      <w:r>
        <w:t xml:space="preserve">   between    </w:t>
      </w:r>
      <w:r>
        <w:t xml:space="preserve">   buck    </w:t>
      </w:r>
      <w:r>
        <w:t xml:space="preserve">   duck    </w:t>
      </w:r>
      <w:r>
        <w:t xml:space="preserve">   wife    </w:t>
      </w:r>
      <w:r>
        <w:t xml:space="preserve">   cake    </w:t>
      </w:r>
      <w:r>
        <w:t xml:space="preserve">   vine    </w:t>
      </w:r>
      <w:r>
        <w:t xml:space="preserve">   tone    </w:t>
      </w:r>
      <w:r>
        <w:t xml:space="preserve">   here    </w:t>
      </w:r>
      <w:r>
        <w:t xml:space="preserve">   side    </w:t>
      </w:r>
      <w:r>
        <w:t xml:space="preserve">   joke    </w:t>
      </w:r>
      <w:r>
        <w:t xml:space="preserve">  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&amp; Mudge</dc:title>
  <dcterms:created xsi:type="dcterms:W3CDTF">2021-10-11T08:54:45Z</dcterms:created>
  <dcterms:modified xsi:type="dcterms:W3CDTF">2021-10-11T08:54:45Z</dcterms:modified>
</cp:coreProperties>
</file>