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&amp; Mudge under the Yellow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auntsally    </w:t>
      </w:r>
      <w:r>
        <w:t xml:space="preserve">   boy    </w:t>
      </w:r>
      <w:r>
        <w:t xml:space="preserve">   costume    </w:t>
      </w:r>
      <w:r>
        <w:t xml:space="preserve">   crackers    </w:t>
      </w:r>
      <w:r>
        <w:t xml:space="preserve">   dog    </w:t>
      </w:r>
      <w:r>
        <w:t xml:space="preserve">   fall    </w:t>
      </w:r>
      <w:r>
        <w:t xml:space="preserve">   ghoststory    </w:t>
      </w:r>
      <w:r>
        <w:t xml:space="preserve">   graveyard    </w:t>
      </w:r>
      <w:r>
        <w:t xml:space="preserve">   halloween    </w:t>
      </w:r>
      <w:r>
        <w:t xml:space="preserve">   henry    </w:t>
      </w:r>
      <w:r>
        <w:t xml:space="preserve">   leaves    </w:t>
      </w:r>
      <w:r>
        <w:t xml:space="preserve">   moon    </w:t>
      </w:r>
      <w:r>
        <w:t xml:space="preserve">   mudge    </w:t>
      </w:r>
      <w:r>
        <w:t xml:space="preserve">   pumpkin    </w:t>
      </w:r>
      <w:r>
        <w:t xml:space="preserve">   scared    </w:t>
      </w:r>
      <w:r>
        <w:t xml:space="preserve">   thanksgiving    </w:t>
      </w:r>
      <w:r>
        <w:t xml:space="preserve">   trees    </w:t>
      </w:r>
      <w:r>
        <w:t xml:space="preserve">   trickortreat    </w:t>
      </w:r>
      <w:r>
        <w:t xml:space="preserve">   witch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&amp; Mudge under the Yellow Moon</dc:title>
  <dcterms:created xsi:type="dcterms:W3CDTF">2021-10-11T08:56:15Z</dcterms:created>
  <dcterms:modified xsi:type="dcterms:W3CDTF">2021-10-11T08:56:15Z</dcterms:modified>
</cp:coreProperties>
</file>