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 Reunion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fourth of July    </w:t>
      </w:r>
      <w:r>
        <w:t xml:space="preserve">   Cousins    </w:t>
      </w:r>
      <w:r>
        <w:t xml:space="preserve">   eat    </w:t>
      </w:r>
      <w:r>
        <w:t xml:space="preserve">   hug    </w:t>
      </w:r>
      <w:r>
        <w:t xml:space="preserve">   smile    </w:t>
      </w:r>
      <w:r>
        <w:t xml:space="preserve">   play    </w:t>
      </w:r>
      <w:r>
        <w:t xml:space="preserve">   connect    </w:t>
      </w:r>
      <w:r>
        <w:t xml:space="preserve">   kids    </w:t>
      </w:r>
      <w:r>
        <w:t xml:space="preserve">   parents    </w:t>
      </w:r>
      <w:r>
        <w:t xml:space="preserve">   kin    </w:t>
      </w:r>
      <w:r>
        <w:t xml:space="preserve">   tree    </w:t>
      </w:r>
      <w:r>
        <w:t xml:space="preserve">   ancestry    </w:t>
      </w:r>
      <w:r>
        <w:t xml:space="preserve">   laugh    </w:t>
      </w:r>
      <w:r>
        <w:t xml:space="preserve">   Tahoe    </w:t>
      </w:r>
      <w:r>
        <w:t xml:space="preserve">   gather    </w:t>
      </w:r>
      <w:r>
        <w:t xml:space="preserve">   Mimi    </w:t>
      </w:r>
      <w:r>
        <w:t xml:space="preserve">   Lee    </w:t>
      </w:r>
      <w:r>
        <w:t xml:space="preserve">   heritage    </w:t>
      </w:r>
      <w:r>
        <w:t xml:space="preserve">   family    </w:t>
      </w:r>
      <w:r>
        <w:t xml:space="preserve">   fun    </w:t>
      </w:r>
      <w:r>
        <w:t xml:space="preserve">   Owen    </w:t>
      </w:r>
      <w:r>
        <w:t xml:space="preserve">   West    </w:t>
      </w:r>
      <w:r>
        <w:t xml:space="preserve">   Eva    </w:t>
      </w:r>
      <w:r>
        <w:t xml:space="preserve">   Aria    </w:t>
      </w:r>
      <w:r>
        <w:t xml:space="preserve">   Alex    </w:t>
      </w:r>
      <w:r>
        <w:t xml:space="preserve">   Bobby    </w:t>
      </w:r>
      <w:r>
        <w:t xml:space="preserve">   Madison    </w:t>
      </w:r>
      <w:r>
        <w:t xml:space="preserve">   Alyssa    </w:t>
      </w:r>
      <w:r>
        <w:t xml:space="preserve">   Winston    </w:t>
      </w:r>
      <w:r>
        <w:t xml:space="preserve">   Louie    </w:t>
      </w:r>
      <w:r>
        <w:t xml:space="preserve">   Scarlet    </w:t>
      </w:r>
      <w:r>
        <w:t xml:space="preserve">   Calvin    </w:t>
      </w:r>
      <w:r>
        <w:t xml:space="preserve">   Ashley    </w:t>
      </w:r>
      <w:r>
        <w:t xml:space="preserve">   Bennett    </w:t>
      </w:r>
      <w:r>
        <w:t xml:space="preserve">   Michael    </w:t>
      </w:r>
      <w:r>
        <w:t xml:space="preserve">   Eat    </w:t>
      </w:r>
      <w:r>
        <w:t xml:space="preserve">   Fun    </w:t>
      </w:r>
      <w:r>
        <w:t xml:space="preserve">   Lauren    </w:t>
      </w:r>
      <w:r>
        <w:t xml:space="preserve">   Rachel    </w:t>
      </w:r>
      <w:r>
        <w:t xml:space="preserve">   Nick    </w:t>
      </w:r>
      <w:r>
        <w:t xml:space="preserve">   April    </w:t>
      </w:r>
      <w:r>
        <w:t xml:space="preserve">   Rachael    </w:t>
      </w:r>
      <w:r>
        <w:t xml:space="preserve">   Andrew    </w:t>
      </w:r>
      <w:r>
        <w:t xml:space="preserve">   Melody    </w:t>
      </w:r>
      <w:r>
        <w:t xml:space="preserve">   Steven    </w:t>
      </w:r>
      <w:r>
        <w:t xml:space="preserve">   Dan    </w:t>
      </w:r>
      <w:r>
        <w:t xml:space="preserve">   reunion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Reunion</dc:title>
  <dcterms:created xsi:type="dcterms:W3CDTF">2021-10-11T08:56:19Z</dcterms:created>
  <dcterms:modified xsi:type="dcterms:W3CDTF">2021-10-11T08:56:19Z</dcterms:modified>
</cp:coreProperties>
</file>