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Tudor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banner    </w:t>
      </w:r>
      <w:r>
        <w:t xml:space="preserve">   dragon    </w:t>
      </w:r>
      <w:r>
        <w:t xml:space="preserve">   boar    </w:t>
      </w:r>
      <w:r>
        <w:t xml:space="preserve">   King    </w:t>
      </w:r>
      <w:r>
        <w:t xml:space="preserve">   Elizabeth    </w:t>
      </w:r>
      <w:r>
        <w:t xml:space="preserve">   Leicester    </w:t>
      </w:r>
      <w:r>
        <w:t xml:space="preserve">   York    </w:t>
      </w:r>
      <w:r>
        <w:t xml:space="preserve">   Lancaster    </w:t>
      </w:r>
      <w:r>
        <w:t xml:space="preserve">   white    </w:t>
      </w:r>
      <w:r>
        <w:t xml:space="preserve">   red    </w:t>
      </w:r>
      <w:r>
        <w:t xml:space="preserve">   Tudors    </w:t>
      </w:r>
      <w:r>
        <w:t xml:space="preserve">   roses    </w:t>
      </w:r>
      <w:r>
        <w:t xml:space="preserve">   Richard    </w:t>
      </w:r>
      <w:r>
        <w:t xml:space="preserve">   battle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Tudor</dc:title>
  <dcterms:created xsi:type="dcterms:W3CDTF">2021-10-11T08:56:17Z</dcterms:created>
  <dcterms:modified xsi:type="dcterms:W3CDTF">2021-10-11T08:56:17Z</dcterms:modified>
</cp:coreProperties>
</file>