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beheaded    </w:t>
      </w:r>
      <w:r>
        <w:t xml:space="preserve">   threechildren    </w:t>
      </w:r>
      <w:r>
        <w:t xml:space="preserve">   Monarch    </w:t>
      </w:r>
      <w:r>
        <w:t xml:space="preserve">   King    </w:t>
      </w:r>
      <w:r>
        <w:t xml:space="preserve">   anneofcleaves    </w:t>
      </w:r>
      <w:r>
        <w:t xml:space="preserve">   catherineparr    </w:t>
      </w:r>
      <w:r>
        <w:t xml:space="preserve">   catherinehoward    </w:t>
      </w:r>
      <w:r>
        <w:t xml:space="preserve">   Janeseymour    </w:t>
      </w:r>
      <w:r>
        <w:t xml:space="preserve">   AnneBoleyn    </w:t>
      </w:r>
      <w:r>
        <w:t xml:space="preserve">   Catherineofaragon    </w:t>
      </w:r>
      <w:r>
        <w:t xml:space="preserve">   sixwives    </w:t>
      </w:r>
      <w:r>
        <w:t xml:space="preserve">   HenryVIII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 </dc:title>
  <dcterms:created xsi:type="dcterms:W3CDTF">2021-10-11T08:56:20Z</dcterms:created>
  <dcterms:modified xsi:type="dcterms:W3CDTF">2021-10-11T08:56:20Z</dcterms:modified>
</cp:coreProperties>
</file>