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wanted a male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Henry's second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Henry's second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wanted the pope to grant him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loved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Henry's first born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R____. Henry's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2021-10-11T08:55:13Z</dcterms:created>
  <dcterms:modified xsi:type="dcterms:W3CDTF">2021-10-11T08:55:13Z</dcterms:modified>
</cp:coreProperties>
</file>