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Throne    </w:t>
      </w:r>
      <w:r>
        <w:t xml:space="preserve">   Treason    </w:t>
      </w:r>
      <w:r>
        <w:t xml:space="preserve">   Crown    </w:t>
      </w:r>
      <w:r>
        <w:t xml:space="preserve">   Wives    </w:t>
      </w:r>
      <w:r>
        <w:t xml:space="preserve">   England    </w:t>
      </w:r>
      <w:r>
        <w:t xml:space="preserve">   Tudors    </w:t>
      </w:r>
      <w:r>
        <w:t xml:space="preserve">   Queen    </w:t>
      </w:r>
      <w:r>
        <w:t xml:space="preserve">   King    </w:t>
      </w:r>
      <w:r>
        <w:t xml:space="preserve">   Marriage    </w:t>
      </w:r>
      <w:r>
        <w:t xml:space="preserve">   Anne Boleyn    </w:t>
      </w:r>
      <w:r>
        <w:t xml:space="preserve">   Anne of Cleves    </w:t>
      </w:r>
      <w:r>
        <w:t xml:space="preserve">   Beheaded    </w:t>
      </w:r>
      <w:r>
        <w:t xml:space="preserve">   Catherine Of Aragon    </w:t>
      </w:r>
      <w:r>
        <w:t xml:space="preserve">   Catherine Parr    </w:t>
      </w:r>
      <w:r>
        <w:t xml:space="preserve">   Divorced    </w:t>
      </w:r>
      <w:r>
        <w:t xml:space="preserve">   Henry VIII    </w:t>
      </w:r>
      <w:r>
        <w:t xml:space="preserve">   Jane Seymour    </w:t>
      </w:r>
      <w:r>
        <w:t xml:space="preserve">   Kathryn Howard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2021-10-11T08:56:38Z</dcterms:created>
  <dcterms:modified xsi:type="dcterms:W3CDTF">2021-10-11T08:56:38Z</dcterms:modified>
</cp:coreProperties>
</file>