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was Catherine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henry married to when he was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his 5th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Henry's 1st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only son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was Henry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Duration in years of 1st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Anne of Cleeves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religious figure did Henry fall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henry make powerful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2021-10-11T08:55:22Z</dcterms:created>
  <dcterms:modified xsi:type="dcterms:W3CDTF">2021-10-11T08:55:22Z</dcterms:modified>
</cp:coreProperties>
</file>