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Monarch    </w:t>
      </w:r>
      <w:r>
        <w:t xml:space="preserve">   Tower of London    </w:t>
      </w:r>
      <w:r>
        <w:t xml:space="preserve">   Windsor Castle    </w:t>
      </w:r>
      <w:r>
        <w:t xml:space="preserve">   Catherine Parr    </w:t>
      </w:r>
      <w:r>
        <w:t xml:space="preserve">   Francis Dereham    </w:t>
      </w:r>
      <w:r>
        <w:t xml:space="preserve">   Thomas Culpeper    </w:t>
      </w:r>
      <w:r>
        <w:t xml:space="preserve">   Catherine Howard    </w:t>
      </w:r>
      <w:r>
        <w:t xml:space="preserve">   Beheaded    </w:t>
      </w:r>
      <w:r>
        <w:t xml:space="preserve">   Treason    </w:t>
      </w:r>
      <w:r>
        <w:t xml:space="preserve">   Anne of Cleves    </w:t>
      </w:r>
      <w:r>
        <w:t xml:space="preserve">   Edward    </w:t>
      </w:r>
      <w:r>
        <w:t xml:space="preserve">   Jane Seymour    </w:t>
      </w:r>
      <w:r>
        <w:t xml:space="preserve">   Elizabeth    </w:t>
      </w:r>
      <w:r>
        <w:t xml:space="preserve">   Protestantism    </w:t>
      </w:r>
      <w:r>
        <w:t xml:space="preserve">   Church of England    </w:t>
      </w:r>
      <w:r>
        <w:t xml:space="preserve">   Thomas Cromwell    </w:t>
      </w:r>
      <w:r>
        <w:t xml:space="preserve">   Anne Boleyn    </w:t>
      </w:r>
      <w:r>
        <w:t xml:space="preserve">   Catherine Of Aragon    </w:t>
      </w:r>
      <w:r>
        <w:t xml:space="preserve">   Pope Clement    </w:t>
      </w:r>
      <w:r>
        <w:t xml:space="preserve">   Cardinal Wolsey    </w:t>
      </w:r>
      <w:r>
        <w:t xml:space="preserve">   Mary Tudor    </w:t>
      </w:r>
      <w:r>
        <w:t xml:space="preserve">   Navy Board    </w:t>
      </w:r>
      <w:r>
        <w:t xml:space="preserve">   Mary Rose    </w:t>
      </w:r>
      <w:r>
        <w:t xml:space="preserve">   Royal Navy    </w:t>
      </w:r>
      <w:r>
        <w:t xml:space="preserve">   Pope Julius    </w:t>
      </w:r>
      <w:r>
        <w:t xml:space="preserve">   Martin Luther    </w:t>
      </w:r>
      <w:r>
        <w:t xml:space="preserve">   Pope Leo    </w:t>
      </w:r>
      <w:r>
        <w:t xml:space="preserve">   Reformation    </w:t>
      </w:r>
      <w:r>
        <w:t xml:space="preserve">   Thomas Wolsey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2021-10-11T08:55:24Z</dcterms:created>
  <dcterms:modified xsi:type="dcterms:W3CDTF">2021-10-11T08:55:24Z</dcterms:modified>
</cp:coreProperties>
</file>