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his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era did Henry VIII rule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his fourth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he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Henry VIII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 did Henry become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month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his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2021-10-11T08:55:31Z</dcterms:created>
  <dcterms:modified xsi:type="dcterms:W3CDTF">2021-10-11T08:55:31Z</dcterms:modified>
</cp:coreProperties>
</file>