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Henry VIII's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married to Henry VIII the longest of 18 years?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was Henry VIII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of Henry VIII's wife's helped him and his daughters get along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Henry VIII wife's was the youngest?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Henry VIII wife's gave him a 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know as the kings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daughters did Henry VIII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Katherine of Aragon was married to Henry's brother,what was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Henry VIII wife's was also cousins to Kathryn Howard?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</dc:title>
  <dcterms:created xsi:type="dcterms:W3CDTF">2021-10-11T08:55:33Z</dcterms:created>
  <dcterms:modified xsi:type="dcterms:W3CDTF">2021-10-11T08:55:33Z</dcterms:modified>
</cp:coreProperties>
</file>