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wives Henry VIII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Henry's favourite flagship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Catherine of Aragon's first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felt this wife was unattractive and divorced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would not allow Henry a divorce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Henry's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and Catherine had one daughter, 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Henry's second daughter and the longest reigning Tudor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of Edward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Catherine Howard was accused of this crime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flagship sank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England faught against this country when the Mary Rose sank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divorced Catherine of Aragon because he wanted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Mary Rose sank in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 of Aragon was born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wives Henry beheaded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2021-10-11T08:55:37Z</dcterms:created>
  <dcterms:modified xsi:type="dcterms:W3CDTF">2021-10-11T08:55:37Z</dcterms:modified>
</cp:coreProperties>
</file>