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Henry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King of England from April 21st, 1509 until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spouses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Henry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chapel was he buried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one of Henry's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Henry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Henry the second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one of his children?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2021-10-11T08:55:40Z</dcterms:created>
  <dcterms:modified xsi:type="dcterms:W3CDTF">2021-10-11T08:55:40Z</dcterms:modified>
</cp:coreProperties>
</file>