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Henry VII when he was coronated?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house did Henry VIII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is used to describe his physical appearance near the end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was Henry VIII at the end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he start to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was he married?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Henry VIII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his wife who was first to be beheaded?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Henry VIII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title did Henry have in common with Prince Charles?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Henry's wife who survived?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his father?</w:t>
            </w:r>
          </w:p>
        </w:tc>
      </w:tr>
    </w:tbl>
    <w:p>
      <w:pPr>
        <w:pStyle w:val="WordBankMedium"/>
      </w:pPr>
      <w:r>
        <w:t xml:space="preserve">   June    </w:t>
      </w:r>
      <w:r>
        <w:t xml:space="preserve">   Tudor    </w:t>
      </w:r>
      <w:r>
        <w:t xml:space="preserve">   CatherineParr    </w:t>
      </w:r>
      <w:r>
        <w:t xml:space="preserve">   obese    </w:t>
      </w:r>
      <w:r>
        <w:t xml:space="preserve">   princeofwales    </w:t>
      </w:r>
      <w:r>
        <w:t xml:space="preserve">   anglican    </w:t>
      </w:r>
      <w:r>
        <w:t xml:space="preserve">   six    </w:t>
      </w:r>
      <w:r>
        <w:t xml:space="preserve">   anneboleyn    </w:t>
      </w:r>
      <w:r>
        <w:t xml:space="preserve">   Palace    </w:t>
      </w:r>
      <w:r>
        <w:t xml:space="preserve">   HenryVII    </w:t>
      </w:r>
      <w:r>
        <w:t xml:space="preserve">   April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2021-10-11T08:56:01Z</dcterms:created>
  <dcterms:modified xsi:type="dcterms:W3CDTF">2021-10-11T08:56:01Z</dcterms:modified>
</cp:coreProperties>
</file>