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VIII Foreign Policy (Don't include Roman numerals or spaces in your answers).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League with North Germany amounted to nothing in 1539?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Irish Earl was dismissed in 1534, sparking a rebellion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Monarch died in 1516?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1542 Battle sees the death of James 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Spain capture in 1512 instead of helping Henry invade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monarch did Henry invite to the Field of Cloth of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French treaty was renewed in 1510?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1543 Treaty failed to organise the marriage of Edward Tudor and Mary Stuart?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Charles V replace as Holy Roman Emporer in 1519?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1518 treaty did Wolsey create to recentralise England in European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Battle between England and France in 1545 at the Isle of Wight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Earl was involved in the Battle of Flodden?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land captured in the Battle of the Spurs was sold back to France in 1519?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1525 Battle saw Charles wreck Francis?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League did England join in 1511?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 Foreign Policy (Don't include Roman numerals or spaces in your answers).</dc:title>
  <dcterms:created xsi:type="dcterms:W3CDTF">2021-10-11T08:56:36Z</dcterms:created>
  <dcterms:modified xsi:type="dcterms:W3CDTF">2021-10-11T08:56:36Z</dcterms:modified>
</cp:coreProperties>
</file>