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Anneboleyn    </w:t>
      </w:r>
      <w:r>
        <w:t xml:space="preserve">   Anneofcleves    </w:t>
      </w:r>
      <w:r>
        <w:t xml:space="preserve">   Catherinehoward    </w:t>
      </w:r>
      <w:r>
        <w:t xml:space="preserve">   Catherineofaragon    </w:t>
      </w:r>
      <w:r>
        <w:t xml:space="preserve">   Catherineparr    </w:t>
      </w:r>
      <w:r>
        <w:t xml:space="preserve">   Catholic    </w:t>
      </w:r>
      <w:r>
        <w:t xml:space="preserve">   Churchofengland    </w:t>
      </w:r>
      <w:r>
        <w:t xml:space="preserve">   Divorced    </w:t>
      </w:r>
      <w:r>
        <w:t xml:space="preserve">   Edward    </w:t>
      </w:r>
      <w:r>
        <w:t xml:space="preserve">   Excommunicated    </w:t>
      </w:r>
      <w:r>
        <w:t xml:space="preserve">   Executed    </w:t>
      </w:r>
      <w:r>
        <w:t xml:space="preserve">   Fivelanguages    </w:t>
      </w:r>
      <w:r>
        <w:t xml:space="preserve">   Heir    </w:t>
      </w:r>
      <w:r>
        <w:t xml:space="preserve">   HenryVIII    </w:t>
      </w:r>
      <w:r>
        <w:t xml:space="preserve">   Janeseymour    </w:t>
      </w:r>
      <w:r>
        <w:t xml:space="preserve">   Lavish parties    </w:t>
      </w:r>
      <w:r>
        <w:t xml:space="preserve">   Love    </w:t>
      </w:r>
      <w:r>
        <w:t xml:space="preserve">   Monasteries    </w:t>
      </w:r>
      <w:r>
        <w:t xml:space="preserve">   Money    </w:t>
      </w:r>
      <w:r>
        <w:t xml:space="preserve">   Nephew    </w:t>
      </w:r>
      <w:r>
        <w:t xml:space="preserve">   Pope    </w:t>
      </w:r>
      <w:r>
        <w:t xml:space="preserve">   Power    </w:t>
      </w:r>
      <w:r>
        <w:t xml:space="preserve">   Prince    </w:t>
      </w:r>
      <w:r>
        <w:t xml:space="preserve">   Religion    </w:t>
      </w:r>
      <w:r>
        <w:t xml:space="preserve">   Richardwhiting    </w:t>
      </w:r>
      <w:r>
        <w:t xml:space="preserve">   Rome    </w:t>
      </w:r>
      <w:r>
        <w:t xml:space="preserve">   Throne    </w:t>
      </w:r>
      <w:r>
        <w:t xml:space="preserve">   Welleducated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2021-10-11T08:56:13Z</dcterms:created>
  <dcterms:modified xsi:type="dcterms:W3CDTF">2021-10-11T08:56:13Z</dcterms:modified>
</cp:coreProperties>
</file>