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word jumble</w:t>
      </w:r>
    </w:p>
    <w:p>
      <w:pPr>
        <w:pStyle w:val="Questions"/>
      </w:pPr>
      <w:r>
        <w:t xml:space="preserve">1. ATC OF SIOUCSCENS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CAT OF YMSPCUREA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ATC FO DATENARIT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HTE CBIAALEM GNTAR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ANEN BELONY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NGIK NYREH RDOTU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TEH HRNFCE NSAHPSI ILNALAEC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RTCEHIEAN OF OAAGRN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NENA OF LECESV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JANE OMEYSRU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RPICENSS ARMY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ALDNAIRC OSLYEW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TOHMAS RCLWOEML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ENMLUANNT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EUNOLSERC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IINVED IHRGT FO SKING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DFIEL FO ETH TLCHO OF DGOL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EAITHBZLE OATNBR NUN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GMEGPARILI OF EACRG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ETH EHLATM NOENACRSID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Act of Succession    </w:t>
      </w:r>
      <w:r>
        <w:t xml:space="preserve">   Act of Supremacy    </w:t>
      </w:r>
      <w:r>
        <w:t xml:space="preserve">   Act of Attainder    </w:t>
      </w:r>
      <w:r>
        <w:t xml:space="preserve">   The Amicable Grant    </w:t>
      </w:r>
      <w:r>
        <w:t xml:space="preserve">   Anne Boleyn    </w:t>
      </w:r>
      <w:r>
        <w:t xml:space="preserve">   King Henry Tudor    </w:t>
      </w:r>
      <w:r>
        <w:t xml:space="preserve">   The French Spanish Alliance    </w:t>
      </w:r>
      <w:r>
        <w:t xml:space="preserve">   Catherine of Aragon    </w:t>
      </w:r>
      <w:r>
        <w:t xml:space="preserve">   Anne of Cleves    </w:t>
      </w:r>
      <w:r>
        <w:t xml:space="preserve">   Jane Seymour    </w:t>
      </w:r>
      <w:r>
        <w:t xml:space="preserve">   Princess Mary    </w:t>
      </w:r>
      <w:r>
        <w:t xml:space="preserve">   Cardinal Wolsey    </w:t>
      </w:r>
      <w:r>
        <w:t xml:space="preserve">   Thomas Cromwell    </w:t>
      </w:r>
      <w:r>
        <w:t xml:space="preserve">   Annulment    </w:t>
      </w:r>
      <w:r>
        <w:t xml:space="preserve">   Enclosure    </w:t>
      </w:r>
      <w:r>
        <w:t xml:space="preserve">   Divine Right of Kings    </w:t>
      </w:r>
      <w:r>
        <w:t xml:space="preserve">   Field of the Cloth of Gold    </w:t>
      </w:r>
      <w:r>
        <w:t xml:space="preserve">   Elizabeth Barton Nun     </w:t>
      </w:r>
      <w:r>
        <w:t xml:space="preserve">   Pilgrimage Of Grace    </w:t>
      </w:r>
      <w:r>
        <w:t xml:space="preserve">   The Eltham Ordinances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word jumble</dc:title>
  <dcterms:created xsi:type="dcterms:W3CDTF">2021-10-11T08:56:23Z</dcterms:created>
  <dcterms:modified xsi:type="dcterms:W3CDTF">2021-10-11T08:56:23Z</dcterms:modified>
</cp:coreProperties>
</file>