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VIII's Six wives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Catherine of ________ was the first wife to be divorced.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 Boleyn was sent to the Tower of _______ for investigation.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Henry's fourth wife was Anne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palace did Henry marry Catherine of Aragon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 ________ was Henry's first teenage bride.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Henry's only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of Henry's wives had the same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Henry's last wife, Catherine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Henry the son that he always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 _______, the first of Henry's wives to be beheaded.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Henry's second daughter, who later became Queen.</w:t>
            </w:r>
          </w:p>
        </w:tc>
      </w:tr>
    </w:tbl>
    <w:p>
      <w:pPr>
        <w:pStyle w:val="WordBankMedium"/>
      </w:pPr>
      <w:r>
        <w:t xml:space="preserve">   Cleves    </w:t>
      </w:r>
      <w:r>
        <w:t xml:space="preserve">   Aragon    </w:t>
      </w:r>
      <w:r>
        <w:t xml:space="preserve">   Boleyn    </w:t>
      </w:r>
      <w:r>
        <w:t xml:space="preserve">   Greenwich    </w:t>
      </w:r>
      <w:r>
        <w:t xml:space="preserve">   Parr    </w:t>
      </w:r>
      <w:r>
        <w:t xml:space="preserve">   Jane Seymour     </w:t>
      </w:r>
      <w:r>
        <w:t xml:space="preserve">   London    </w:t>
      </w:r>
      <w:r>
        <w:t xml:space="preserve">   Edward    </w:t>
      </w:r>
      <w:r>
        <w:t xml:space="preserve">   Howard    </w:t>
      </w:r>
      <w:r>
        <w:t xml:space="preserve">   Catherine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VIII's Six wives </dc:title>
  <dcterms:created xsi:type="dcterms:W3CDTF">2021-10-11T08:56:24Z</dcterms:created>
  <dcterms:modified xsi:type="dcterms:W3CDTF">2021-10-11T08:56:24Z</dcterms:modified>
</cp:coreProperties>
</file>