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Henry VIII's Wives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Jane Seymour's son was named 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had four husbands in her lifetime.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His 1st and 4th wives were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wrote love letters to Thomas Culpepper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was from Germany, and Henry didn't think she was pretty.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His 2nd and 5th were both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His true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 was educated in France.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was his first wife.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His last wife 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Henry's 3rd wife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Anne Boleyn's daughter was named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Catherine of Aragon's Daughter was named _______________.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Henry VIII's Wives</dc:title>
  <dcterms:created xsi:type="dcterms:W3CDTF">2021-10-11T08:56:29Z</dcterms:created>
  <dcterms:modified xsi:type="dcterms:W3CDTF">2021-10-11T08:56:29Z</dcterms:modified>
</cp:coreProperties>
</file>