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Henry VII when he became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Catherine of Aragon's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city was Richard III's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Henry VII's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used these to seize the titles and possessions of nobles suspected of disloyalty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month was the Battle of Bosworth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Henry VII's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Henry VII's maternal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castle did Henry VII 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brothers who eventually gave their alliance to Henry VII at the Battle of Bosworth.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</dc:title>
  <dcterms:created xsi:type="dcterms:W3CDTF">2021-10-11T08:55:20Z</dcterms:created>
  <dcterms:modified xsi:type="dcterms:W3CDTF">2021-10-11T08:55:20Z</dcterms:modified>
</cp:coreProperties>
</file>