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used for finance before 1493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paid by an heir to inherit lands on the death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Duke of Bedford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granted at Henry's first parliament to enable him to raise revenue from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passed in 1506, when Joanna and Philip are shipwrecked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income from crown lands at the end of Henry's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year the Council Learned in the Law was established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loans that would not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 in 1504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with Philip in 1496, after Burgundy withdraw support for Warbeck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to Ireland in 1494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Duchess of Burgundy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the Council Learned in the Law until his death in 1503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Henry predated his reign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administrative and decision-making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Lord Burgavenny is fined in 1506 for retaining illegally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</dc:title>
  <dcterms:created xsi:type="dcterms:W3CDTF">2021-10-11T08:55:48Z</dcterms:created>
  <dcterms:modified xsi:type="dcterms:W3CDTF">2021-10-11T08:55:48Z</dcterms:modified>
</cp:coreProperties>
</file>