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Catherine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Henry VII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princess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Yorkist's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pretended to be a prince in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name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means reborn?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gap in the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Universtiy linked to Oxford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laws did he pass to keep the Welsh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Opponents of the Yorkist?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Arthur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them under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gave money too build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need for armour?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 Crossword </dc:title>
  <dcterms:created xsi:type="dcterms:W3CDTF">2021-10-11T08:55:53Z</dcterms:created>
  <dcterms:modified xsi:type="dcterms:W3CDTF">2021-10-11T08:55:53Z</dcterms:modified>
</cp:coreProperties>
</file>