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Viii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his mother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his 3rd wife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his eldest brother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his 4th wife called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other brother called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his dad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his first wife called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one of his sisters called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his first wife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other sister called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was he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his mother die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his dad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Viii</dc:title>
  <dcterms:created xsi:type="dcterms:W3CDTF">2021-10-11T08:55:46Z</dcterms:created>
  <dcterms:modified xsi:type="dcterms:W3CDTF">2021-10-11T08:55:46Z</dcterms:modified>
</cp:coreProperties>
</file>