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and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classmate    </w:t>
      </w:r>
      <w:r>
        <w:t xml:space="preserve">   mistake    </w:t>
      </w:r>
      <w:r>
        <w:t xml:space="preserve">   tune    </w:t>
      </w:r>
      <w:r>
        <w:t xml:space="preserve">   broke    </w:t>
      </w:r>
      <w:r>
        <w:t xml:space="preserve">   rule    </w:t>
      </w:r>
      <w:r>
        <w:t xml:space="preserve">   race    </w:t>
      </w:r>
      <w:r>
        <w:t xml:space="preserve">   rope    </w:t>
      </w:r>
      <w:r>
        <w:t xml:space="preserve">   home    </w:t>
      </w:r>
      <w:r>
        <w:t xml:space="preserve">   kite    </w:t>
      </w:r>
      <w:r>
        <w:t xml:space="preserve">   same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</dc:title>
  <dcterms:created xsi:type="dcterms:W3CDTF">2021-10-11T08:55:08Z</dcterms:created>
  <dcterms:modified xsi:type="dcterms:W3CDTF">2021-10-11T08:55:08Z</dcterms:modified>
</cp:coreProperties>
</file>