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scene    </w:t>
      </w:r>
      <w:r>
        <w:t xml:space="preserve">   glove    </w:t>
      </w:r>
      <w:r>
        <w:t xml:space="preserve">   quote    </w:t>
      </w:r>
      <w:r>
        <w:t xml:space="preserve">   scheme    </w:t>
      </w:r>
      <w:r>
        <w:t xml:space="preserve">   globe    </w:t>
      </w:r>
      <w:r>
        <w:t xml:space="preserve">   camping    </w:t>
      </w:r>
      <w:r>
        <w:t xml:space="preserve">   have    </w:t>
      </w:r>
      <w:r>
        <w:t xml:space="preserve">   chute    </w:t>
      </w:r>
      <w:r>
        <w:t xml:space="preserve">   those    </w:t>
      </w:r>
      <w:r>
        <w:t xml:space="preserve">   prune    </w:t>
      </w:r>
      <w:r>
        <w:t xml:space="preserve">   whole    </w:t>
      </w:r>
      <w:r>
        <w:t xml:space="preserve">   some    </w:t>
      </w:r>
      <w:r>
        <w:t xml:space="preserve">   plume    </w:t>
      </w:r>
      <w:r>
        <w:t xml:space="preserve">   phone    </w:t>
      </w:r>
      <w:r>
        <w:t xml:space="preserve">   lanterns    </w:t>
      </w:r>
      <w:r>
        <w:t xml:space="preserve">   theme    </w:t>
      </w:r>
      <w:r>
        <w:t xml:space="preserve">   flute    </w:t>
      </w:r>
      <w:r>
        <w:t xml:space="preserve">   they    </w:t>
      </w:r>
      <w:r>
        <w:t xml:space="preserve">   hike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2021-10-11T08:55:10Z</dcterms:created>
  <dcterms:modified xsi:type="dcterms:W3CDTF">2021-10-11T08:55:10Z</dcterms:modified>
</cp:coreProperties>
</file>