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 to face danger, pain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framework of bones that supports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in which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built by a bird for laying its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strip of leather for tying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through something in a casual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or gentle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body that is at the end of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of two children born at the same time to the same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worn over the face to hide or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flowing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2021-10-11T08:55:13Z</dcterms:created>
  <dcterms:modified xsi:type="dcterms:W3CDTF">2021-10-11T08:55:13Z</dcterms:modified>
</cp:coreProperties>
</file>