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floor    </w:t>
      </w:r>
      <w:r>
        <w:t xml:space="preserve">   sick    </w:t>
      </w:r>
      <w:r>
        <w:t xml:space="preserve">   baseball    </w:t>
      </w:r>
      <w:r>
        <w:t xml:space="preserve">   shiver    </w:t>
      </w:r>
      <w:r>
        <w:t xml:space="preserve">   walked    </w:t>
      </w:r>
      <w:r>
        <w:t xml:space="preserve">   jumped    </w:t>
      </w:r>
      <w:r>
        <w:t xml:space="preserve">   loved    </w:t>
      </w:r>
      <w:r>
        <w:t xml:space="preserve">   stayed    </w:t>
      </w:r>
      <w:r>
        <w:t xml:space="preserve">   morning    </w:t>
      </w:r>
      <w:r>
        <w:t xml:space="preserve">   nod    </w:t>
      </w:r>
      <w:r>
        <w:t xml:space="preserve">   frown    </w:t>
      </w:r>
      <w:r>
        <w:t xml:space="preserve">   bald    </w:t>
      </w:r>
      <w:r>
        <w:t xml:space="preserve">   yawn    </w:t>
      </w:r>
      <w:r>
        <w:t xml:space="preserve">   drool    </w:t>
      </w:r>
      <w:r>
        <w:t xml:space="preserve">   shed    </w:t>
      </w:r>
      <w:r>
        <w:t xml:space="preserve">   nervous    </w:t>
      </w:r>
      <w:r>
        <w:t xml:space="preserve">   worried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2021-10-11T08:55:19Z</dcterms:created>
  <dcterms:modified xsi:type="dcterms:W3CDTF">2021-10-11T08:55:19Z</dcterms:modified>
</cp:coreProperties>
</file>