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and Mudge</w:t>
      </w:r>
    </w:p>
    <w:p>
      <w:pPr>
        <w:pStyle w:val="Questions"/>
      </w:pPr>
      <w:r>
        <w:t xml:space="preserve">1. AGTSTHRI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RALLOC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ORW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LPPYOF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OTDSO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DDOOELR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YCRLU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GEEIWHD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HNREY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EMUDG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and Mudge</dc:title>
  <dcterms:created xsi:type="dcterms:W3CDTF">2021-10-11T08:55:35Z</dcterms:created>
  <dcterms:modified xsi:type="dcterms:W3CDTF">2021-10-11T08:55:35Z</dcterms:modified>
</cp:coreProperties>
</file>