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mule    </w:t>
      </w:r>
      <w:r>
        <w:t xml:space="preserve">   drove    </w:t>
      </w:r>
      <w:r>
        <w:t xml:space="preserve">   goes    </w:t>
      </w:r>
      <w:r>
        <w:t xml:space="preserve">   one    </w:t>
      </w:r>
      <w:r>
        <w:t xml:space="preserve">   those    </w:t>
      </w:r>
      <w:r>
        <w:t xml:space="preserve">   hope    </w:t>
      </w:r>
      <w:r>
        <w:t xml:space="preserve">   close    </w:t>
      </w:r>
      <w:r>
        <w:t xml:space="preserve">   cute    </w:t>
      </w:r>
      <w:r>
        <w:t xml:space="preserve">   note    </w:t>
      </w:r>
      <w:r>
        <w:t xml:space="preserve">   rope    </w:t>
      </w:r>
      <w:r>
        <w:t xml:space="preserve">   these    </w:t>
      </w:r>
      <w:r>
        <w:t xml:space="preserve">   use    </w:t>
      </w:r>
      <w:r>
        <w:t xml:space="preserve">   robe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2021-10-11T08:54:49Z</dcterms:created>
  <dcterms:modified xsi:type="dcterms:W3CDTF">2021-10-11T08:54:49Z</dcterms:modified>
</cp:coreProperties>
</file>