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Henry and Mudge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drool    </w:t>
      </w:r>
      <w:r>
        <w:t xml:space="preserve">   school    </w:t>
      </w:r>
      <w:r>
        <w:t xml:space="preserve">   backyard    </w:t>
      </w:r>
      <w:r>
        <w:t xml:space="preserve">   wagged    </w:t>
      </w:r>
      <w:r>
        <w:t xml:space="preserve">   treats    </w:t>
      </w:r>
      <w:r>
        <w:t xml:space="preserve">   smart    </w:t>
      </w:r>
      <w:r>
        <w:t xml:space="preserve">   stories    </w:t>
      </w:r>
      <w:r>
        <w:t xml:space="preserve">   ghost    </w:t>
      </w:r>
      <w:r>
        <w:t xml:space="preserve">   candles    </w:t>
      </w:r>
      <w:r>
        <w:t xml:space="preserve">   chattering    </w:t>
      </w:r>
      <w:r>
        <w:t xml:space="preserve">   Sally    </w:t>
      </w:r>
      <w:r>
        <w:t xml:space="preserve">   Aunt    </w:t>
      </w:r>
      <w:r>
        <w:t xml:space="preserve">   guest    </w:t>
      </w:r>
      <w:r>
        <w:t xml:space="preserve">   bouncy    </w:t>
      </w:r>
      <w:r>
        <w:t xml:space="preserve">   knickknack    </w:t>
      </w:r>
      <w:r>
        <w:t xml:space="preserve">   attic    </w:t>
      </w:r>
      <w:r>
        <w:t xml:space="preserve">   popcorn    </w:t>
      </w:r>
      <w:r>
        <w:t xml:space="preserve">   Rylant    </w:t>
      </w:r>
      <w:r>
        <w:t xml:space="preserve">   Cynthia    </w:t>
      </w:r>
      <w:r>
        <w:t xml:space="preserve">   under    </w:t>
      </w:r>
      <w:r>
        <w:t xml:space="preserve">   fall    </w:t>
      </w:r>
      <w:r>
        <w:t xml:space="preserve">   dog    </w:t>
      </w:r>
      <w:r>
        <w:t xml:space="preserve">   boy    </w:t>
      </w:r>
      <w:r>
        <w:t xml:space="preserve">   house    </w:t>
      </w:r>
      <w:r>
        <w:t xml:space="preserve">   sleepover    </w:t>
      </w:r>
      <w:r>
        <w:t xml:space="preserve">   test    </w:t>
      </w:r>
      <w:r>
        <w:t xml:space="preserve">   big    </w:t>
      </w:r>
      <w:r>
        <w:t xml:space="preserve">   moon    </w:t>
      </w:r>
      <w:r>
        <w:t xml:space="preserve">   yellow    </w:t>
      </w:r>
      <w:r>
        <w:t xml:space="preserve">   Mudge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and Mudge</dc:title>
  <dcterms:created xsi:type="dcterms:W3CDTF">2021-10-11T08:55:46Z</dcterms:created>
  <dcterms:modified xsi:type="dcterms:W3CDTF">2021-10-11T08:55:46Z</dcterms:modified>
</cp:coreProperties>
</file>