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and Mudge The First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remembered    </w:t>
      </w:r>
      <w:r>
        <w:t xml:space="preserve">   silent    </w:t>
      </w:r>
      <w:r>
        <w:t xml:space="preserve">   alone    </w:t>
      </w:r>
      <w:r>
        <w:t xml:space="preserve">   dreams    </w:t>
      </w:r>
      <w:r>
        <w:t xml:space="preserve">   school    </w:t>
      </w:r>
      <w:r>
        <w:t xml:space="preserve">   worried    </w:t>
      </w:r>
      <w:r>
        <w:t xml:space="preserve">   calling    </w:t>
      </w:r>
      <w:r>
        <w:t xml:space="preserve">   leave    </w:t>
      </w:r>
      <w:r>
        <w:t xml:space="preserve">   whined    </w:t>
      </w:r>
      <w:r>
        <w:t xml:space="preserve">   field    </w:t>
      </w:r>
      <w:r>
        <w:t xml:space="preserve">   tears    </w:t>
      </w:r>
      <w:r>
        <w:t xml:space="preserve">   thought    </w:t>
      </w:r>
      <w:r>
        <w:t xml:space="preserve">   stream    </w:t>
      </w:r>
      <w:r>
        <w:t xml:space="preserve">   heart    </w:t>
      </w:r>
      <w:r>
        <w:t xml:space="preserve">   sleep    </w:t>
      </w:r>
      <w:r>
        <w:t xml:space="preserve">   lonely    </w:t>
      </w:r>
      <w:r>
        <w:t xml:space="preserve">   Mudge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 The First Book</dc:title>
  <dcterms:created xsi:type="dcterms:W3CDTF">2021-10-11T08:55:06Z</dcterms:created>
  <dcterms:modified xsi:type="dcterms:W3CDTF">2021-10-11T08:55:06Z</dcterms:modified>
</cp:coreProperties>
</file>