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and Mudge and Annie's Good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makes the pictures in books?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sit on top of this 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season was this story written in?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magic tree.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Henry and Mudge like to do in the summer?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 yellow bee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packed the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both drink?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dragon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of the week did they go on a picnic?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Henry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go for the picnic?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 big green hill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his tail when Mudge ran around the tree?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park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Mudge like to eat first (on picnics?)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hid under the steps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landed on Henry's pear while they were eating?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Henry see the yellow bee?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his 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Henry cry 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gingersnap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Henry get hurt/stung?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licked his 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hurt so bad that Henry ______ a lot.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dessert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Mudge do to Henry?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go on picnics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stopping crying; Henry picked up a ___________ to bite.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Sunday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Henry like to do on hot days?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Illustrator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Mudge did this when he knew it was time for a bath.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Ow!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Mudge really _________ being scrubbed all over.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give Mudge a bath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rinsing Mudge down, Mudge always got Henry back by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big,  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beside Henry's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Fireball,  scary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Late in days of summer, Henry and Mudge would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shaking the water off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Henry felt ______, like a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Mudge became Henry's 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Whack!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Henry named him, __________  and said he was very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Summer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did they find on the green hill?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cried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and Mudge and Annie's Good Move</dc:title>
  <dcterms:created xsi:type="dcterms:W3CDTF">2021-10-11T08:56:37Z</dcterms:created>
  <dcterms:modified xsi:type="dcterms:W3CDTF">2021-10-11T08:56:37Z</dcterms:modified>
</cp:coreProperties>
</file>