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 Henry and Mudge and the Forever Sea"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tower    </w:t>
      </w:r>
      <w:r>
        <w:t xml:space="preserve">   gulp    </w:t>
      </w:r>
      <w:r>
        <w:t xml:space="preserve">   brave    </w:t>
      </w:r>
      <w:r>
        <w:t xml:space="preserve">   shore    </w:t>
      </w:r>
      <w:r>
        <w:t xml:space="preserve">   sideways    </w:t>
      </w:r>
      <w:r>
        <w:t xml:space="preserve">   celebrate    </w:t>
      </w:r>
      <w:r>
        <w:t xml:space="preserve">   moats    </w:t>
      </w:r>
      <w:r>
        <w:t xml:space="preserve">   lobster    </w:t>
      </w:r>
      <w:r>
        <w:t xml:space="preserve">    goggles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Henry and Mudge and the Forever Sea" Word Search</dc:title>
  <dcterms:created xsi:type="dcterms:W3CDTF">2021-10-10T23:49:10Z</dcterms:created>
  <dcterms:modified xsi:type="dcterms:W3CDTF">2021-10-10T23:49:10Z</dcterms:modified>
</cp:coreProperties>
</file>