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 and the Starry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goes    </w:t>
      </w:r>
      <w:r>
        <w:t xml:space="preserve">   bone    </w:t>
      </w:r>
      <w:r>
        <w:t xml:space="preserve">   close    </w:t>
      </w:r>
      <w:r>
        <w:t xml:space="preserve">   cute    </w:t>
      </w:r>
      <w:r>
        <w:t xml:space="preserve">   drove    </w:t>
      </w:r>
      <w:r>
        <w:t xml:space="preserve">   hope    </w:t>
      </w:r>
      <w:r>
        <w:t xml:space="preserve">   mule    </w:t>
      </w:r>
      <w:r>
        <w:t xml:space="preserve">   note    </w:t>
      </w:r>
      <w:r>
        <w:t xml:space="preserve">   one    </w:t>
      </w:r>
      <w:r>
        <w:t xml:space="preserve">   robe    </w:t>
      </w:r>
      <w:r>
        <w:t xml:space="preserve">   rope    </w:t>
      </w:r>
      <w:r>
        <w:t xml:space="preserve">   these    </w:t>
      </w:r>
      <w:r>
        <w:t xml:space="preserve">   those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 and the Starry Night</dc:title>
  <dcterms:created xsi:type="dcterms:W3CDTF">2021-10-11T08:54:51Z</dcterms:created>
  <dcterms:modified xsi:type="dcterms:W3CDTF">2021-10-11T08:54:51Z</dcterms:modified>
</cp:coreProperties>
</file>